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EOC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facts or events are unknown to a character in a play or piece of fiction but known to the reader, audience, or other characters in the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Greek for "wisdom" or "reason"; in the context of rhetoric, refers to the process of persuading by means of logic and reason, as opposed to style, authority, or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conversation between two or more speakers; an exchange of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literal, explicit meaning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language using words and phrases not meant to be taken at their literal meanings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author's reason for writing something; intent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ethical appeal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the words literally state the opposite of them writer's (or speaker's)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speech or piece of writing that praises someone or something highly, typically someone who has just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resolution that occurs at the end of a narrative or drama, real or imagined.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events turn out the opposite of what was expected; when what the characters and readers think ought to happen is not what does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 the context of writing or literature, this term refers to the reading public of a specific group of intended readers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language that brings to mind sense-impressions, especially via figures of speech and sensory language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recurring idea, structure, contrast, or device that develops or informs the major themes of a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figure of speech in which a word or short phrase is omitted but easily understood from the context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author's specific word choice to achieve correctness, clearness, or emphasis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restrained statement that departs from what could be said; a studied avoidance of emphasis or exaggeration, often to create a particular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implied meaning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moment of greatest intensity in a text, or the major turning point in the plot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theme, motif, symbol, or character that holds a familiar place in a culture's conscience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technique of detachment that draws awareness to the discrepancy between words and their meanings, between expectation and fulfillment, or, most commonly, between what is and what seems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two word contradiction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provide clues in advance of a future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way that the author portrays something, used as a synonym for attitude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way of speaking that is peculiar to a region, group, or class, or the conventional forms peculiar to a language; an expression that is odd or incorrect and yet accepted, or one that has a meaning that does nit clearly derives from the words that combine to form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EOC Review </dc:title>
  <dcterms:created xsi:type="dcterms:W3CDTF">2021-10-11T06:26:44Z</dcterms:created>
  <dcterms:modified xsi:type="dcterms:W3CDTF">2021-10-11T06:26:44Z</dcterms:modified>
</cp:coreProperties>
</file>