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EOC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American advertising and marketing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Co-Founder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Philanthropist, Talk Show Host and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Blues singer/song writer. Also a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business magnate and philanthropist. Co-Founder of Nike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Apple and revolutionary touch screen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Businessman and Founder of Walmart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aerobatic air show pilot and former commercial airplane pilot.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Track and Field Coach. Co-Founder of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Businessperson and confounded cosmetics company named after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and Chief Executive Officer of Alvarado Construction Inc. Co owner of Colorado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actor, comedian, filmmaker and writer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Review Crossword Puzzle</dc:title>
  <dcterms:created xsi:type="dcterms:W3CDTF">2022-08-22T22:30:57Z</dcterms:created>
  <dcterms:modified xsi:type="dcterms:W3CDTF">2022-08-22T22:30:57Z</dcterms:modified>
</cp:coreProperties>
</file>