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EOC Terms </w:t>
      </w:r>
    </w:p>
    <w:p>
      <w:pPr>
        <w:pStyle w:val="Questions"/>
      </w:pPr>
      <w:r>
        <w:t xml:space="preserve">1. HTEEM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EMGOLONUO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CARSMAS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SUISAETTNDBAT IPINONO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RTNSANSIOIT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ISESHT ETSATNTEM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SAEGT SRDNCOTIIE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FOTIINC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DMOO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EARVBL ONRIY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'USHORTA SEPUORP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YEMRAGI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INSRIEGV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OTNE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YSLOOUQIL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NOTIIDC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STIAIONUALT NYORI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ITEIGND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PTOIN FO VIWE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IAMN EDIA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XADPOAR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FINIOCIOATSPERN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ICRIUTEQ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ASCBLFHAK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TECESRPVIEP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AAMDR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NSDUIAANTBSETUT NNOIOPI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28. TFLMNIAOOAIRN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IOFWSHEGDNAOR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NONNI-OFTIC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CTIDAMRA NRYOI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RMTSONAEEEVTT (P)YBRLEHOE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33. AENNETRTTSEDUM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LEPSH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MSILEI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GLCRLNNITOO DAEI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37. PROIYOXSTE YSSEA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38. TSNIGET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PORTEY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UARSYMM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DOIGLAEU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42. EAOHMPRT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ESIDA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EOC Terms </dc:title>
  <dcterms:created xsi:type="dcterms:W3CDTF">2021-10-11T06:27:26Z</dcterms:created>
  <dcterms:modified xsi:type="dcterms:W3CDTF">2021-10-11T06:27:26Z</dcterms:modified>
</cp:coreProperties>
</file>