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EOC VOCABULARY </w:t>
      </w:r>
    </w:p>
    <w:p>
      <w:pPr>
        <w:pStyle w:val="Questions"/>
      </w:pPr>
      <w:r>
        <w:t xml:space="preserve">1. ACLIM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TEUTSRRUC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HRIAEATCZRNITCAO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AMNITOVTIO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MNOOORYX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IITPLMC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TJVOIEECB MYARSUM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NMAIEGN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SPSMIAOUTN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ERYGOLLA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VCTIESEPEPR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FRAIEITGUV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CEIEREFNN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RLLAAELP OLTP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VOCABULARY </dc:title>
  <dcterms:created xsi:type="dcterms:W3CDTF">2021-10-11T06:27:40Z</dcterms:created>
  <dcterms:modified xsi:type="dcterms:W3CDTF">2021-10-11T06:27:40Z</dcterms:modified>
</cp:coreProperties>
</file>