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EOC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HYPOTHESIS    </w:t>
      </w:r>
      <w:r>
        <w:t xml:space="preserve">   PROTEIN    </w:t>
      </w:r>
      <w:r>
        <w:t xml:space="preserve">   ENZYME    </w:t>
      </w:r>
      <w:r>
        <w:t xml:space="preserve">   VESTIGIAL    </w:t>
      </w:r>
      <w:r>
        <w:t xml:space="preserve">   ANALOGOUS    </w:t>
      </w:r>
      <w:r>
        <w:t xml:space="preserve">   HOMOLOGOUS    </w:t>
      </w:r>
      <w:r>
        <w:t xml:space="preserve">   EVOLUTION    </w:t>
      </w:r>
      <w:r>
        <w:t xml:space="preserve">   NATURAL SELECTION    </w:t>
      </w:r>
      <w:r>
        <w:t xml:space="preserve">   DARWIN    </w:t>
      </w:r>
      <w:r>
        <w:t xml:space="preserve">   LINNEAUS    </w:t>
      </w:r>
      <w:r>
        <w:t xml:space="preserve">   GENUS    </w:t>
      </w:r>
      <w:r>
        <w:t xml:space="preserve">   SPECIES    </w:t>
      </w:r>
      <w:r>
        <w:t xml:space="preserve">   ISOTONIC    </w:t>
      </w:r>
      <w:r>
        <w:t xml:space="preserve">   HYPOTONIC    </w:t>
      </w:r>
      <w:r>
        <w:t xml:space="preserve">   HYPERTONIC    </w:t>
      </w:r>
      <w:r>
        <w:t xml:space="preserve">   EXOCYTOSIS    </w:t>
      </w:r>
      <w:r>
        <w:t xml:space="preserve">   ENDOCYTOSIS    </w:t>
      </w:r>
      <w:r>
        <w:t xml:space="preserve">   DIFFUSION    </w:t>
      </w:r>
      <w:r>
        <w:t xml:space="preserve">   OSMOSIS    </w:t>
      </w:r>
      <w:r>
        <w:t xml:space="preserve">   PASSIVE TRANSPORT    </w:t>
      </w:r>
      <w:r>
        <w:t xml:space="preserve">   ACTIVE TRANSPORT    </w:t>
      </w:r>
      <w:r>
        <w:t xml:space="preserve">   PLASMA MEMBRANE    </w:t>
      </w:r>
      <w:r>
        <w:t xml:space="preserve">   NUCLEUS    </w:t>
      </w:r>
      <w:r>
        <w:t xml:space="preserve">   TELOPHASE    </w:t>
      </w:r>
      <w:r>
        <w:t xml:space="preserve">   PROPHASE    </w:t>
      </w:r>
      <w:r>
        <w:t xml:space="preserve">   ANAPHASE    </w:t>
      </w:r>
      <w:r>
        <w:t xml:space="preserve">   METAPHASE    </w:t>
      </w:r>
      <w:r>
        <w:t xml:space="preserve">   DIPLOID    </w:t>
      </w:r>
      <w:r>
        <w:t xml:space="preserve">   HAPLOID    </w:t>
      </w:r>
      <w:r>
        <w:t xml:space="preserve">   CELL CYCLE    </w:t>
      </w:r>
      <w:r>
        <w:t xml:space="preserve">   MITOSIS    </w:t>
      </w:r>
      <w:r>
        <w:t xml:space="preserve">   MEIOSIS    </w:t>
      </w:r>
      <w:r>
        <w:t xml:space="preserve">   ATP    </w:t>
      </w:r>
      <w:r>
        <w:t xml:space="preserve">   PHOTOSYNTHESIS    </w:t>
      </w:r>
      <w:r>
        <w:t xml:space="preserve">   CELLULAR RESPIRATION    </w:t>
      </w:r>
      <w:r>
        <w:t xml:space="preserve">   MITOCHONDRIA    </w:t>
      </w:r>
      <w:r>
        <w:t xml:space="preserve">   RIBOSOME    </w:t>
      </w:r>
      <w:r>
        <w:t xml:space="preserve">   RNA    </w:t>
      </w:r>
      <w:r>
        <w:t xml:space="preserve">   ECOLOGY    </w:t>
      </w:r>
      <w:r>
        <w:t xml:space="preserve">   DNA    </w:t>
      </w:r>
      <w:r>
        <w:t xml:space="preserve">   MENDEL    </w:t>
      </w:r>
      <w:r>
        <w:t xml:space="preserve">   GENETICS    </w:t>
      </w:r>
      <w:r>
        <w:t xml:space="preserve">   TAXOMONY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EOC VOCABULARY REVIEW</dc:title>
  <dcterms:created xsi:type="dcterms:W3CDTF">2021-10-11T06:27:35Z</dcterms:created>
  <dcterms:modified xsi:type="dcterms:W3CDTF">2021-10-11T06:27:35Z</dcterms:modified>
</cp:coreProperties>
</file>