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EOC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Apply    </w:t>
      </w:r>
      <w:r>
        <w:t xml:space="preserve">   Justify    </w:t>
      </w:r>
      <w:r>
        <w:t xml:space="preserve">   Irony    </w:t>
      </w:r>
      <w:r>
        <w:t xml:space="preserve">   Infer    </w:t>
      </w:r>
      <w:r>
        <w:t xml:space="preserve">   Hyperbole    </w:t>
      </w:r>
      <w:r>
        <w:t xml:space="preserve">   Genre    </w:t>
      </w:r>
      <w:r>
        <w:t xml:space="preserve">   Foreshadow    </w:t>
      </w:r>
      <w:r>
        <w:t xml:space="preserve">   Enhance    </w:t>
      </w:r>
      <w:r>
        <w:t xml:space="preserve">   Elaborate    </w:t>
      </w:r>
      <w:r>
        <w:t xml:space="preserve">   Effect    </w:t>
      </w:r>
      <w:r>
        <w:t xml:space="preserve">   Describe    </w:t>
      </w:r>
      <w:r>
        <w:t xml:space="preserve">   Depth    </w:t>
      </w:r>
      <w:r>
        <w:t xml:space="preserve">   Denotation    </w:t>
      </w:r>
      <w:r>
        <w:t xml:space="preserve">   Counterargument    </w:t>
      </w:r>
      <w:r>
        <w:t xml:space="preserve">   Convey    </w:t>
      </w:r>
      <w:r>
        <w:t xml:space="preserve">   Context clues    </w:t>
      </w:r>
      <w:r>
        <w:t xml:space="preserve">   Connotation    </w:t>
      </w:r>
      <w:r>
        <w:t xml:space="preserve">   Connect    </w:t>
      </w:r>
      <w:r>
        <w:t xml:space="preserve">   Claim    </w:t>
      </w:r>
      <w:r>
        <w:t xml:space="preserve">   Central idea    </w:t>
      </w:r>
      <w:r>
        <w:t xml:space="preserve">   Authors purpose    </w:t>
      </w:r>
      <w:r>
        <w:t xml:space="preserve">   Assume    </w:t>
      </w:r>
      <w:r>
        <w:t xml:space="preserve">   Anecdote    </w:t>
      </w:r>
      <w:r>
        <w:t xml:space="preserve">   Analyze    </w:t>
      </w:r>
      <w:r>
        <w:t xml:space="preserve">   Analogy    </w:t>
      </w:r>
      <w:r>
        <w:t xml:space="preserve">   Allusion    </w:t>
      </w:r>
      <w:r>
        <w:t xml:space="preserve">   Affect    </w:t>
      </w:r>
      <w:r>
        <w:t xml:space="preserve">   Advance    </w:t>
      </w:r>
      <w:r>
        <w:t xml:space="preserve">   Achieve    </w:t>
      </w:r>
      <w:r>
        <w:t xml:space="preserve">   Imply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 Word Search </dc:title>
  <dcterms:created xsi:type="dcterms:W3CDTF">2021-10-11T06:26:20Z</dcterms:created>
  <dcterms:modified xsi:type="dcterms:W3CDTF">2021-10-11T06:26:20Z</dcterms:modified>
</cp:coreProperties>
</file>