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EOC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mapping    </w:t>
      </w:r>
      <w:r>
        <w:t xml:space="preserve">   table    </w:t>
      </w:r>
      <w:r>
        <w:t xml:space="preserve">   rate    </w:t>
      </w:r>
      <w:r>
        <w:t xml:space="preserve">   exponential    </w:t>
      </w:r>
      <w:r>
        <w:t xml:space="preserve">   coefficient    </w:t>
      </w:r>
      <w:r>
        <w:t xml:space="preserve">   constant    </w:t>
      </w:r>
      <w:r>
        <w:t xml:space="preserve">   variable    </w:t>
      </w:r>
      <w:r>
        <w:t xml:space="preserve">   define    </w:t>
      </w:r>
      <w:r>
        <w:t xml:space="preserve">   analyze    </w:t>
      </w:r>
      <w:r>
        <w:t xml:space="preserve">   term    </w:t>
      </w:r>
      <w:r>
        <w:t xml:space="preserve">   base    </w:t>
      </w:r>
      <w:r>
        <w:t xml:space="preserve">   exponent    </w:t>
      </w:r>
      <w:r>
        <w:t xml:space="preserve">   negative    </w:t>
      </w:r>
      <w:r>
        <w:t xml:space="preserve">   positive    </w:t>
      </w:r>
      <w:r>
        <w:t xml:space="preserve">   integers    </w:t>
      </w:r>
      <w:r>
        <w:t xml:space="preserve">   different    </w:t>
      </w:r>
      <w:r>
        <w:t xml:space="preserve">   equivalent    </w:t>
      </w:r>
      <w:r>
        <w:t xml:space="preserve">   equal    </w:t>
      </w:r>
      <w:r>
        <w:t xml:space="preserve">   less than    </w:t>
      </w:r>
      <w:r>
        <w:t xml:space="preserve">   greater than    </w:t>
      </w:r>
      <w:r>
        <w:t xml:space="preserve">   foil    </w:t>
      </w:r>
      <w:r>
        <w:t xml:space="preserve">   slope    </w:t>
      </w:r>
      <w:r>
        <w:t xml:space="preserve">   standard form    </w:t>
      </w:r>
      <w:r>
        <w:t xml:space="preserve">   shift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polynomial    </w:t>
      </w:r>
      <w:r>
        <w:t xml:space="preserve">   roots    </w:t>
      </w:r>
      <w:r>
        <w:t xml:space="preserve">   minimum    </w:t>
      </w:r>
      <w:r>
        <w:t xml:space="preserve">   maximum    </w:t>
      </w:r>
      <w:r>
        <w:t xml:space="preserve">   vertex    </w:t>
      </w:r>
      <w:r>
        <w:t xml:space="preserve">   input    </w:t>
      </w:r>
      <w:r>
        <w:t xml:space="preserve">   output    </w:t>
      </w:r>
      <w:r>
        <w:t xml:space="preserve">   parent function    </w:t>
      </w:r>
      <w:r>
        <w:t xml:space="preserve">   function    </w:t>
      </w:r>
      <w:r>
        <w:t xml:space="preserve">   intersect    </w:t>
      </w:r>
      <w:r>
        <w:t xml:space="preserve">   system    </w:t>
      </w:r>
      <w:r>
        <w:t xml:space="preserve">   solutions    </w:t>
      </w:r>
      <w:r>
        <w:t xml:space="preserve">   intercept    </w:t>
      </w:r>
      <w:r>
        <w:t xml:space="preserve">   zeros    </w:t>
      </w:r>
      <w:r>
        <w:t xml:space="preserve">   dependent    </w:t>
      </w:r>
      <w:r>
        <w:t xml:space="preserve">   independent    </w:t>
      </w:r>
      <w:r>
        <w:t xml:space="preserve">   coordinate    </w:t>
      </w:r>
      <w:r>
        <w:t xml:space="preserve">   vertical    </w:t>
      </w:r>
      <w:r>
        <w:t xml:space="preserve">   horizontal    </w:t>
      </w:r>
      <w:r>
        <w:t xml:space="preserve">   squared    </w:t>
      </w:r>
      <w:r>
        <w:t xml:space="preserve">   linear    </w:t>
      </w:r>
      <w:r>
        <w:t xml:space="preserve">   quadratic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vocabulary</dc:title>
  <dcterms:created xsi:type="dcterms:W3CDTF">2021-10-11T06:27:33Z</dcterms:created>
  <dcterms:modified xsi:type="dcterms:W3CDTF">2021-10-11T06:27:33Z</dcterms:modified>
</cp:coreProperties>
</file>