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Review (alliteration -- dialogue)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self-written account of the life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occurance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account of another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or compatibility between opinions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or more words close to eachother repeat the same vowel sound but start with different consonant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drawing showing the appearance, structure, or workings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Hints that an author gives to help define a difficult or unusual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literal or primary meaning of a word, in contrast to the feelings or ideas that the word suggests.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opposes or struggles against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of time.  It is used to describe a sequence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implied meaning that is associated with a word in addition to its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inform or to persuade or to entertain.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form of a language that is peculiar to a specific region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title or brief explanation appended to an article, illustration, cartoon, or poster.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intense, exciting, or important point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Noting a relationship between actions or events such that one or more are the result of the other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activity or cause that has suddenly become fashionable or popular.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Review (alliteration -- dialogue)</dc:title>
  <dcterms:created xsi:type="dcterms:W3CDTF">2021-10-11T06:26:32Z</dcterms:created>
  <dcterms:modified xsi:type="dcterms:W3CDTF">2021-10-11T06:26:32Z</dcterms:modified>
</cp:coreProperties>
</file>