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Social Studies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Greek city state which trained all citizens to become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for Loyalty system used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signed by King John in the Middle Ages limiting the king's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who moved capital of Roman Empire and adopted Christianity, later ruled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Roman general who ended the Republic and created a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elite warrior of Ancient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duties of all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pharaoh for having the only pyramid not robbed of its treasures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who made Mali Empire famous; went on an extravagant Hajj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set of written laws ever; developed by Mesopotamian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used in India where someone is born into a social class and cannot change their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city on the Indus river that was mysteriously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Taoism, Confucianism, and Buddhism were mainly practiced in this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Mesoamerican civilization that settled in the Yucatan Peninsula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Social Studies Practice</dc:title>
  <dcterms:created xsi:type="dcterms:W3CDTF">2021-10-11T06:27:10Z</dcterms:created>
  <dcterms:modified xsi:type="dcterms:W3CDTF">2021-10-11T06:27:10Z</dcterms:modified>
</cp:coreProperties>
</file>