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EOG Terms - Part 2 -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conclusion or educated guess based on evidence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point of view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use of words whose sounds imitate their meaning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main idea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verb form that can be used as a noun, adjective, or adverb (to + verb)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static character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vantage point from which a story is told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personification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character which does NOT change during a story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writing, they help create coherence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irony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expresses an action done to its subject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transitions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object or animal is given human like characteristics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onomatopoeia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series of events that make up a story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passive voice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the passage is mainly about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symbol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contrast between expectation and reality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infinitive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person, place, thing that has meaning but stands for something more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play on the multiple meaning of words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inference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attitude a writer takes toward his subject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plot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EOG Terms - Part 2 - Quiz</dc:title>
  <dcterms:created xsi:type="dcterms:W3CDTF">2021-10-11T06:26:34Z</dcterms:created>
  <dcterms:modified xsi:type="dcterms:W3CDTF">2021-10-11T06:26:34Z</dcterms:modified>
</cp:coreProperties>
</file>