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EOG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 written by the person it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and place of the action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traits of a character (ex: tall, stubborn)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character or force in conflict with the main character(s)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happens in a story; the sequence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drawing conclusions from information in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 of five senses to make the story vivid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repetition of sounds at the ends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1st = I, me; 2nd= you; 3rd= narrator not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feeling created in the reader by a literary work (ex: this story makes me feel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feeling of anxious uncertainty about the outcome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decision and feelings in the brain (ex: man vs self)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writer's attitude toward his audience and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repeating words or lines to get our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most exciting moment in the story,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stop in the present and return to earlier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life lesson (ex: never give up, power of love)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Repetition of vowel sounds (ex: awesome apple)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clues or suggestions about events that will happen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an oversimplified or prejudice view of a person or group (ex: he is very tall, so he must be really good at basketball)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conversation between characters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of the book tells about another person's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meaning (feeling associated with?) suggested by a word (ex: Cat is warm, fuzzy, cute)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beginning of story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 words (ex: crash, bang, buzz, screech)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lines in poetry(ex: paragraph)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language that is not literal (ex: hyperbole, idiom, simile, metaphor, personification)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problem in life and world (ex: man vs man, man vs nature, man vs society)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poetry written in a loose rhythm instead of very formal patterns, usually not rhyming.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repetition of consonant sounds (ex: creative cat)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dictionary meaning of a word (ex: cat is a feline animal)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deliberate exaggeration for emphasis (ex: You could have knocked me over with a feather; I'm so hungry, I could eat a horse.)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speaking with an accent (de=the, nothin'=nothing, useter=used to be, dats=that's, y'all=you 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figure of speech that uses like or as to make a direct comparison (ex: I am like a lion)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give human qualities to non-human objects/animals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story twist from what you expected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makes a comparison between two or more unlike things that are similar in some ways but otherwise unlike (ex: puppy:dog, kitten:cat)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comparison between two unlike objects (ex: I am a lion)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EOG Terms</dc:title>
  <dcterms:created xsi:type="dcterms:W3CDTF">2021-10-11T06:27:03Z</dcterms:created>
  <dcterms:modified xsi:type="dcterms:W3CDTF">2021-10-11T06:27:03Z</dcterms:modified>
</cp:coreProperties>
</file>