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EOG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view or judgement formed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the point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brief statement of the main points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Hint,not directly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Author's statement that asserts something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or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the nature of or involving a figure of speech,especially metaphor;metaphorical and not 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text is mainly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Consonant sounds in two or more neighboring words or syllables are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Have a strong effect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main events of a play,novel,movie,or similar work,devised and presented by the writer as an interrelated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parts of something written or spoken that immediately precede and follow a word or passage and clarify its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Make difference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Something that was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describe the character or special qualities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Exactly what is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As stated by 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How the information within a written text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Expand,embroider around the topic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process of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writer of a literacy(such as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Note the similarity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Where the story take place or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Make educated guess based on the context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 deep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Retell the main points of a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Particular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Compare the similarity between two alike objects by using the word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place;happen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compare in order to show unlikeness and differences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character's attitude toward something and their individual perception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the most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way of a story is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or show connection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help cause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Atmosphere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that someone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is telling the story but not the part or the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Hints that an author gives to help define a difficult unusual word within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The arrangement of and relations between two parts of elements of something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Information indicating whether a belief or proposition is true or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Compare the similarity qualities between two alike object without using the word "like'' and "as''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Comprise or contain as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person in a novel,play,or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Short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Expose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EOG VOCABULARY</dc:title>
  <dcterms:created xsi:type="dcterms:W3CDTF">2021-10-11T06:27:26Z</dcterms:created>
  <dcterms:modified xsi:type="dcterms:W3CDTF">2021-10-11T06:27:26Z</dcterms:modified>
</cp:coreProperties>
</file>