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EOG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fact-based summary of the text--no opinions or 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Exaggerated statements not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about a character that make them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object, phrase, or word that represents something else to add a deeper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happens because of a previous event or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conversation between two or more characters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author's reason for writing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time and place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comparison of two unlike things that is somewhat long and done in several ways.  DOES NOT use the words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a sound, word, phrase, or line Is repeated for emphasis or 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struggle between two opposing forces (characters, nature, society, etc...)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people speak in a specific part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human qualities to an animal, object,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author’s particular opinion on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repetition of consonant sounds at the beginning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reason behind a character's behaviors and actions in a given scene or throughout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comparison of two things that are basically unlike but have some qualities in common.  DOES NOT use the words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of speech that makes a comparison between two unlike things by using the words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happens because of a previous event or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Descriptive words and phrases that appeal to one or more of the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 hinting at events that may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use of words whose sounds echo their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there is a contrast between what the audience/reader knows and what the character(s)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way words are used to create the tone of the piece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struggle between two opposing forces (characters, nature, society, etc...)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lesson or moral of a story</w:t>
            </w:r>
          </w:p>
        </w:tc>
      </w:tr>
    </w:tbl>
    <w:p>
      <w:pPr>
        <w:pStyle w:val="WordBankLarge"/>
      </w:pPr>
      <w:r>
        <w:t xml:space="preserve">   repetition    </w:t>
      </w:r>
      <w:r>
        <w:t xml:space="preserve">   alliteration    </w:t>
      </w:r>
      <w:r>
        <w:t xml:space="preserve">   onomatopoeia    </w:t>
      </w:r>
      <w:r>
        <w:t xml:space="preserve">   imagery    </w:t>
      </w:r>
      <w:r>
        <w:t xml:space="preserve">   simile    </w:t>
      </w:r>
      <w:r>
        <w:t xml:space="preserve">   metaphor    </w:t>
      </w:r>
      <w:r>
        <w:t xml:space="preserve">   extended metaphor    </w:t>
      </w:r>
      <w:r>
        <w:t xml:space="preserve">   personification    </w:t>
      </w:r>
      <w:r>
        <w:t xml:space="preserve">   attitude     </w:t>
      </w:r>
      <w:r>
        <w:t xml:space="preserve">   objective summary    </w:t>
      </w:r>
      <w:r>
        <w:t xml:space="preserve">   hyperbole    </w:t>
      </w:r>
      <w:r>
        <w:t xml:space="preserve">   dramatic irony    </w:t>
      </w:r>
      <w:r>
        <w:t xml:space="preserve">   foreshadowing    </w:t>
      </w:r>
      <w:r>
        <w:t xml:space="preserve">   bias    </w:t>
      </w:r>
      <w:r>
        <w:t xml:space="preserve">   purpose    </w:t>
      </w:r>
      <w:r>
        <w:t xml:space="preserve">   traits    </w:t>
      </w:r>
      <w:r>
        <w:t xml:space="preserve">   motivation    </w:t>
      </w:r>
      <w:r>
        <w:t xml:space="preserve">   theme    </w:t>
      </w:r>
      <w:r>
        <w:t xml:space="preserve">   symbolism    </w:t>
      </w:r>
      <w:r>
        <w:t xml:space="preserve">   conflict    </w:t>
      </w:r>
      <w:r>
        <w:t xml:space="preserve">   resolution    </w:t>
      </w:r>
      <w:r>
        <w:t xml:space="preserve">   setting    </w:t>
      </w:r>
      <w:r>
        <w:t xml:space="preserve">   effect    </w:t>
      </w:r>
      <w:r>
        <w:t xml:space="preserve">   significance    </w:t>
      </w:r>
      <w:r>
        <w:t xml:space="preserve">   dialogue    </w:t>
      </w:r>
      <w:r>
        <w:t xml:space="preserve">   dialect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EOG Vocabulary</dc:title>
  <dcterms:created xsi:type="dcterms:W3CDTF">2021-10-11T06:27:40Z</dcterms:created>
  <dcterms:modified xsi:type="dcterms:W3CDTF">2021-10-11T06:27:40Z</dcterms:modified>
</cp:coreProperties>
</file>