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EOG Vocabulary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true story of a person's life written by someone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true story of a person's life written by the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Writing that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picture made by a camera.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flat drawing of a place, town, or any part of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drawing/picture related to a text.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visual, map or display that demonstrates relationships between facts, concepts or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Words that describe a picture.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sheet of information in the form of a table or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drawing that explains or shows the parts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Book of maps.</w:t>
            </w:r>
          </w:p>
        </w:tc>
      </w:tr>
    </w:tbl>
    <w:p>
      <w:pPr>
        <w:pStyle w:val="WordBankMedium"/>
      </w:pPr>
      <w:r>
        <w:t xml:space="preserve">   nonfiction    </w:t>
      </w:r>
      <w:r>
        <w:t xml:space="preserve">   graphic organizer    </w:t>
      </w:r>
      <w:r>
        <w:t xml:space="preserve">   biography    </w:t>
      </w:r>
      <w:r>
        <w:t xml:space="preserve">   chart    </w:t>
      </w:r>
      <w:r>
        <w:t xml:space="preserve">   autobiography    </w:t>
      </w:r>
      <w:r>
        <w:t xml:space="preserve">   atlas    </w:t>
      </w:r>
      <w:r>
        <w:t xml:space="preserve">   illustration    </w:t>
      </w:r>
      <w:r>
        <w:t xml:space="preserve">   caption    </w:t>
      </w:r>
      <w:r>
        <w:t xml:space="preserve">   diagram    </w:t>
      </w:r>
      <w:r>
        <w:t xml:space="preserve">   map    </w:t>
      </w:r>
      <w:r>
        <w:t xml:space="preserve">   photograph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EOG Vocabulary #3</dc:title>
  <dcterms:created xsi:type="dcterms:W3CDTF">2021-10-11T06:27:31Z</dcterms:created>
  <dcterms:modified xsi:type="dcterms:W3CDTF">2021-10-11T06:27:31Z</dcterms:modified>
</cp:coreProperties>
</file>