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EOG Vocavulary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a dfference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 information known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becoming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examine methodically and in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Definitive and unifying theme of a story or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clearexpression of something in speech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temporary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arrangement of parts 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small group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main events of a play, novel, and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place or type of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 in accordance with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person who narrates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person in a novel, play or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is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gives a breif statement of the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figure of speech in which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action of one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astartedby or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give something in order to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brought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 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describe the distinctive nature of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facts or information within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Happen, or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 nation or territory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the reaction to a story being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while reading a book, readers experience the events and feeling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 fact or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circumstances that form the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taking words in there usaul or most basic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involves carefully arranging parts or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witer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estimate, measure or note the similarity or dissimilarity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breif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change which is a result or consequence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feelings in words or by gestures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occur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buliding a birdhouse is an expamle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hints by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suggested but not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allows the use or operation of a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gives an account of asequence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honorable presentation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comprise or contain as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make an idea, known or understandable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language that uses words in a way that deviates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start to exist, experience or possess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occurrence of the same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view of judement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make or become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more then anything sese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deduce or cnclude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greneral character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state of being strikngly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EOG Vocavulary Project</dc:title>
  <dcterms:created xsi:type="dcterms:W3CDTF">2021-10-11T06:27:28Z</dcterms:created>
  <dcterms:modified xsi:type="dcterms:W3CDTF">2021-10-11T06:27:28Z</dcterms:modified>
</cp:coreProperties>
</file>