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read    </w:t>
      </w:r>
      <w:r>
        <w:t xml:space="preserve">   mood    </w:t>
      </w:r>
      <w:r>
        <w:t xml:space="preserve">   spirituality    </w:t>
      </w:r>
      <w:r>
        <w:t xml:space="preserve">   self esteem    </w:t>
      </w:r>
      <w:r>
        <w:t xml:space="preserve">   communication    </w:t>
      </w:r>
      <w:r>
        <w:t xml:space="preserve">   motivated    </w:t>
      </w:r>
      <w:r>
        <w:t xml:space="preserve">   meditation    </w:t>
      </w:r>
      <w:r>
        <w:t xml:space="preserve">   feelings    </w:t>
      </w:r>
      <w:r>
        <w:t xml:space="preserve">   thoughts    </w:t>
      </w:r>
      <w:r>
        <w:t xml:space="preserve">   resilience    </w:t>
      </w:r>
      <w:r>
        <w:t xml:space="preserve">   support system    </w:t>
      </w:r>
      <w:r>
        <w:t xml:space="preserve">   journal    </w:t>
      </w:r>
      <w:r>
        <w:t xml:space="preserve">   exercise    </w:t>
      </w:r>
      <w:r>
        <w:t xml:space="preserve">   love    </w:t>
      </w:r>
      <w:r>
        <w:t xml:space="preserve">   regret    </w:t>
      </w:r>
      <w:r>
        <w:t xml:space="preserve">   irritability    </w:t>
      </w:r>
      <w:r>
        <w:t xml:space="preserve">   humor    </w:t>
      </w:r>
      <w:r>
        <w:t xml:space="preserve">   stress    </w:t>
      </w:r>
      <w:r>
        <w:t xml:space="preserve">   coping skills    </w:t>
      </w:r>
      <w:r>
        <w:t xml:space="preserve">   impulse control    </w:t>
      </w:r>
      <w:r>
        <w:t xml:space="preserve">   healthy    </w:t>
      </w:r>
      <w:r>
        <w:t xml:space="preserve">   honest    </w:t>
      </w:r>
      <w:r>
        <w:t xml:space="preserve">   self control    </w:t>
      </w:r>
      <w:r>
        <w:t xml:space="preserve">   purpose    </w:t>
      </w:r>
      <w:r>
        <w:t xml:space="preserve">   forgiveness    </w:t>
      </w:r>
      <w:r>
        <w:t xml:space="preserve">   timeout    </w:t>
      </w:r>
      <w:r>
        <w:t xml:space="preserve">   anxiety    </w:t>
      </w:r>
      <w:r>
        <w:t xml:space="preserve">   depression    </w:t>
      </w:r>
      <w:r>
        <w:t xml:space="preserve">   suicide    </w:t>
      </w:r>
      <w:r>
        <w:t xml:space="preserve">   self talk    </w:t>
      </w:r>
      <w:r>
        <w:t xml:space="preserve">   relaxation    </w:t>
      </w:r>
      <w:r>
        <w:t xml:space="preserve">   deep breathing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EOP</dc:title>
  <dcterms:created xsi:type="dcterms:W3CDTF">2021-10-11T06:26:52Z</dcterms:created>
  <dcterms:modified xsi:type="dcterms:W3CDTF">2021-10-11T06:26:52Z</dcterms:modified>
</cp:coreProperties>
</file>