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Croydon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customer always 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Overnight service to Europe?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London South East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 Support line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Goods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?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confirm information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? is always right?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EOS Crossword</dc:title>
  <dcterms:created xsi:type="dcterms:W3CDTF">2021-10-11T06:27:36Z</dcterms:created>
  <dcterms:modified xsi:type="dcterms:W3CDTF">2021-10-11T06:27:36Z</dcterms:modified>
</cp:coreProperties>
</file>