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essential, mandatory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specific, 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acts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necessary, mandatory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weathered,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confined</w:t>
            </w:r>
          </w:p>
        </w:tc>
      </w:tr>
    </w:tbl>
    <w:p>
      <w:pPr>
        <w:pStyle w:val="WordBankMedium"/>
      </w:pPr>
      <w:r>
        <w:t xml:space="preserve">   bolsters    </w:t>
      </w:r>
      <w:r>
        <w:t xml:space="preserve">   juxtapose    </w:t>
      </w:r>
      <w:r>
        <w:t xml:space="preserve">   futility    </w:t>
      </w:r>
      <w:r>
        <w:t xml:space="preserve">   imperative    </w:t>
      </w:r>
      <w:r>
        <w:t xml:space="preserve">   condescending    </w:t>
      </w:r>
      <w:r>
        <w:t xml:space="preserve">   uninhibited    </w:t>
      </w:r>
      <w:r>
        <w:t xml:space="preserve">   scornful    </w:t>
      </w:r>
      <w:r>
        <w:t xml:space="preserve">   apprehensive    </w:t>
      </w:r>
      <w:r>
        <w:t xml:space="preserve">   solace    </w:t>
      </w:r>
      <w:r>
        <w:t xml:space="preserve">   primitive    </w:t>
      </w:r>
      <w:r>
        <w:t xml:space="preserve">   tattered    </w:t>
      </w:r>
      <w:r>
        <w:t xml:space="preserve">   facsimile    </w:t>
      </w:r>
      <w:r>
        <w:t xml:space="preserve">   cabined    </w:t>
      </w:r>
      <w:r>
        <w:t xml:space="preserve">   pithy    </w:t>
      </w:r>
      <w:r>
        <w:t xml:space="preserve">   obligatory    </w:t>
      </w:r>
      <w:r>
        <w:t xml:space="preserve">   eloquence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EOS Vocabulary</dc:title>
  <dcterms:created xsi:type="dcterms:W3CDTF">2021-10-11T06:27:21Z</dcterms:created>
  <dcterms:modified xsi:type="dcterms:W3CDTF">2021-10-11T06:27:21Z</dcterms:modified>
</cp:coreProperties>
</file>