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EOYT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 of a trench that was laid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issues with surgery during the Medieval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the partnership between Britain,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nationality was Gavrilo Princip?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used by the Americans to destroy Vietnamese forests, agent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group Gavrilo Princip belonged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Medieval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Going to war because you love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Event that began in June 1948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Medieval monk arrested for writing a new medical book,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commander on the Western Front, ordered the Somme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Conference at which it was agreed to split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to have a superior armed forces (ism)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doctor who learned about the anatomy from pigs and gladiators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 organisation set up to counter the Marshall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policy to prevent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Asian country where a war was fought between 1950-53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Islamic doctor who wrote over 150 books, including Doubts About Galen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Humour that would be out of balance during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EOYT Revision</dc:title>
  <dcterms:created xsi:type="dcterms:W3CDTF">2021-10-11T06:27:47Z</dcterms:created>
  <dcterms:modified xsi:type="dcterms:W3CDTF">2021-10-11T06:27:47Z</dcterms:modified>
</cp:coreProperties>
</file>