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EOY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bits of rock are carried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period with no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atmosphere layer contains the 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flow of cooler air from the ocean toward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explanations are subject to change because science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material with tiny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transfer of energy by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boundary between two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pile of windblown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bands of high speed winds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state of the atmosphere at a specific place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measure of the force of gravity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living parts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of Earth's liquid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allowing your opinion to affect how you deal with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net force does not =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average annual weather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theories often mistaken as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shape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bits of rock are carried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moisture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broad, c-shaped curve in a stream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EOY Science</dc:title>
  <dcterms:created xsi:type="dcterms:W3CDTF">2021-10-11T06:27:42Z</dcterms:created>
  <dcterms:modified xsi:type="dcterms:W3CDTF">2021-10-11T06:27:42Z</dcterms:modified>
</cp:coreProperties>
</file>