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EOY - TEAM 117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fifthgrade    </w:t>
      </w:r>
      <w:r>
        <w:t xml:space="preserve">   vacation    </w:t>
      </w:r>
      <w:r>
        <w:t xml:space="preserve">   dimondale    </w:t>
      </w:r>
      <w:r>
        <w:t xml:space="preserve">   washingtonwoods    </w:t>
      </w:r>
      <w:r>
        <w:t xml:space="preserve">   mrlilley    </w:t>
      </w:r>
      <w:r>
        <w:t xml:space="preserve">   mrcotter    </w:t>
      </w:r>
      <w:r>
        <w:t xml:space="preserve">   mrsbarker    </w:t>
      </w:r>
      <w:r>
        <w:t xml:space="preserve">   msbrown    </w:t>
      </w:r>
      <w:r>
        <w:t xml:space="preserve">   savannah    </w:t>
      </w:r>
      <w:r>
        <w:t xml:space="preserve">   justin    </w:t>
      </w:r>
      <w:r>
        <w:t xml:space="preserve">   damarion    </w:t>
      </w:r>
      <w:r>
        <w:t xml:space="preserve">   patrick    </w:t>
      </w:r>
      <w:r>
        <w:t xml:space="preserve">   kendall    </w:t>
      </w:r>
      <w:r>
        <w:t xml:space="preserve">   isaiah    </w:t>
      </w:r>
      <w:r>
        <w:t xml:space="preserve">   jeremy    </w:t>
      </w:r>
      <w:r>
        <w:t xml:space="preserve">   katie    </w:t>
      </w:r>
      <w:r>
        <w:t xml:space="preserve">   arlee    </w:t>
      </w:r>
      <w:r>
        <w:t xml:space="preserve">   amber    </w:t>
      </w:r>
      <w:r>
        <w:t xml:space="preserve">   kimora    </w:t>
      </w:r>
      <w:r>
        <w:t xml:space="preserve">   joscelynn    </w:t>
      </w:r>
      <w:r>
        <w:t xml:space="preserve">   alan    </w:t>
      </w:r>
      <w:r>
        <w:t xml:space="preserve">   danajah    </w:t>
      </w:r>
      <w:r>
        <w:t xml:space="preserve">   laveyah    </w:t>
      </w:r>
      <w:r>
        <w:t xml:space="preserve">   brooklyn    </w:t>
      </w:r>
      <w:r>
        <w:t xml:space="preserve">   mariana    </w:t>
      </w:r>
      <w:r>
        <w:t xml:space="preserve">   jakaree    </w:t>
      </w:r>
      <w:r>
        <w:t xml:space="preserve">   charles    </w:t>
      </w:r>
      <w:r>
        <w:t xml:space="preserve">   london    </w:t>
      </w:r>
      <w:r>
        <w:t xml:space="preserve">   silas    </w:t>
      </w:r>
      <w:r>
        <w:t xml:space="preserve">   detreece    </w:t>
      </w:r>
      <w:r>
        <w:t xml:space="preserve">   kyla    </w:t>
      </w:r>
      <w:r>
        <w:t xml:space="preserve">   callum    </w:t>
      </w:r>
      <w:r>
        <w:t xml:space="preserve">   jesse    </w:t>
      </w:r>
      <w:r>
        <w:t xml:space="preserve">   lauren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EOY - TEAM 117</dc:title>
  <dcterms:created xsi:type="dcterms:W3CDTF">2021-10-11T06:27:45Z</dcterms:created>
  <dcterms:modified xsi:type="dcterms:W3CDTF">2021-10-11T06:27:45Z</dcterms:modified>
</cp:coreProperties>
</file>