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Zeros    </w:t>
      </w:r>
      <w:r>
        <w:t xml:space="preserve">   Vertex Form    </w:t>
      </w:r>
      <w:r>
        <w:t xml:space="preserve">   Translation    </w:t>
      </w:r>
      <w:r>
        <w:t xml:space="preserve">   Transformation    </w:t>
      </w:r>
      <w:r>
        <w:t xml:space="preserve">   System of Equations    </w:t>
      </w:r>
      <w:r>
        <w:t xml:space="preserve">   Symmetry    </w:t>
      </w:r>
      <w:r>
        <w:t xml:space="preserve">   Substitution    </w:t>
      </w:r>
      <w:r>
        <w:t xml:space="preserve">   Stretch    </w:t>
      </w:r>
      <w:r>
        <w:t xml:space="preserve">   Standard Form    </w:t>
      </w:r>
      <w:r>
        <w:t xml:space="preserve">   Square Root Method    </w:t>
      </w:r>
      <w:r>
        <w:t xml:space="preserve">   Solution Set    </w:t>
      </w:r>
      <w:r>
        <w:t xml:space="preserve">   Roots    </w:t>
      </w:r>
      <w:r>
        <w:t xml:space="preserve">   Reflection    </w:t>
      </w:r>
      <w:r>
        <w:t xml:space="preserve">   Quadratic Formula    </w:t>
      </w:r>
      <w:r>
        <w:t xml:space="preserve">   Quadratic Equations    </w:t>
      </w:r>
      <w:r>
        <w:t xml:space="preserve">   Quadratic    </w:t>
      </w:r>
      <w:r>
        <w:t xml:space="preserve">   Perfect Square Trinomial    </w:t>
      </w:r>
      <w:r>
        <w:t xml:space="preserve">   Parent Function    </w:t>
      </w:r>
      <w:r>
        <w:t xml:space="preserve">   Nonlinear    </w:t>
      </w:r>
      <w:r>
        <w:t xml:space="preserve">   Minimum    </w:t>
      </w:r>
      <w:r>
        <w:t xml:space="preserve">   Maximum    </w:t>
      </w:r>
      <w:r>
        <w:t xml:space="preserve">   Linear    </w:t>
      </w:r>
      <w:r>
        <w:t xml:space="preserve">   Intercepts    </w:t>
      </w:r>
      <w:r>
        <w:t xml:space="preserve">   Factoring    </w:t>
      </w:r>
      <w:r>
        <w:t xml:space="preserve">   Factor    </w:t>
      </w:r>
      <w:r>
        <w:t xml:space="preserve">   Elimination    </w:t>
      </w:r>
      <w:r>
        <w:t xml:space="preserve">   Discriminant    </w:t>
      </w:r>
      <w:r>
        <w:t xml:space="preserve">   Compression    </w:t>
      </w:r>
      <w:r>
        <w:t xml:space="preserve">   Completing the Square     </w:t>
      </w:r>
      <w:r>
        <w:t xml:space="preserve">   Axis of Symmetry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EOY wordsearch</dc:title>
  <dcterms:created xsi:type="dcterms:W3CDTF">2021-10-11T06:26:10Z</dcterms:created>
  <dcterms:modified xsi:type="dcterms:W3CDTF">2021-10-11T06:26:10Z</dcterms:modified>
</cp:coreProperties>
</file>