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EO M309.03 – DESCRIBE EFFECTIVE-SPEAKING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break.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What is being worn.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Tools to help speaker.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Clearness in the voice.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Sound quality in a voice.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Non verbal communication.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Power of sound.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Facial Expressions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Moving the body.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 Contact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Motions with upper body.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Gestures.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Appearance of speaker.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How high or low a voice is.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Contact between eyesights.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Deportment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Layout of surroundings.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Practicing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Rehearsing to be prepared.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Room Layout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Expressions made facially.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Speed of words spoken.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 M309.03 – DESCRIBE EFFECTIVE-SPEAKING TECHNIQUES</dc:title>
  <dcterms:created xsi:type="dcterms:W3CDTF">2021-10-11T06:27:54Z</dcterms:created>
  <dcterms:modified xsi:type="dcterms:W3CDTF">2021-10-11T06:27:54Z</dcterms:modified>
</cp:coreProperties>
</file>