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EPA 8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la telephono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proteccion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tus 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nadar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 tus 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 el cepillo de 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 la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transportacion el la 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8 Part 1</dc:title>
  <dcterms:created xsi:type="dcterms:W3CDTF">2021-10-11T06:26:26Z</dcterms:created>
  <dcterms:modified xsi:type="dcterms:W3CDTF">2021-10-11T06:26:26Z</dcterms:modified>
</cp:coreProperties>
</file>