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EPC-Chp3. The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Several different kinds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Folded "specials" that stand up on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 where food is prepared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Millions of people do this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menu items should be ________ in appearance, serving size and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menu usually handed to a customer after being seated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vegetable often served with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Meat can be cooked in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"Specials" fastened to the 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a menu offers the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types and quantities of food eaten at different times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Menu planning can be simplified by the use of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difference in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table d'hote section offers ______ at a set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food choices a restaurant offers for each meal it serves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Something to be obeyed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particular style of cooking such as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Complete meals featured at a set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Food preparation techniques affect the ________ of the food 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group of restaurants under the same management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food for special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menu that describes food the way it is actually 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menu posted on the wall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menu determines the type of customer the ____ will attract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 of certain items on a menu often reflect their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same foods are served each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cuisine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From the lowest to the highest price on a 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_________ menu can adapt to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Items may be purchased separately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Offer different items each day for a set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Appealing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server tells the customer what foods are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People who live in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Food eaten between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menu is often determined by the ______ of the kitchen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This should be done ahead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EPC-Chp3. The Menu</dc:title>
  <dcterms:created xsi:type="dcterms:W3CDTF">2021-10-11T06:28:16Z</dcterms:created>
  <dcterms:modified xsi:type="dcterms:W3CDTF">2021-10-11T06:28:16Z</dcterms:modified>
</cp:coreProperties>
</file>