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EPCOT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Italy    </w:t>
      </w:r>
      <w:r>
        <w:t xml:space="preserve">   Japan    </w:t>
      </w:r>
      <w:r>
        <w:t xml:space="preserve">   United Kingdom    </w:t>
      </w:r>
      <w:r>
        <w:t xml:space="preserve">   Morocco    </w:t>
      </w:r>
      <w:r>
        <w:t xml:space="preserve">   The Circle of Life    </w:t>
      </w:r>
      <w:r>
        <w:t xml:space="preserve">   Figment    </w:t>
      </w:r>
      <w:r>
        <w:t xml:space="preserve">   What If    </w:t>
      </w:r>
      <w:r>
        <w:t xml:space="preserve">   Test Track    </w:t>
      </w:r>
      <w:r>
        <w:t xml:space="preserve">   Mission Space    </w:t>
      </w:r>
      <w:r>
        <w:t xml:space="preserve">   Project Tomorrow    </w:t>
      </w:r>
      <w:r>
        <w:t xml:space="preserve">   Innoventions    </w:t>
      </w:r>
      <w:r>
        <w:t xml:space="preserve">   Soarin    </w:t>
      </w:r>
      <w:r>
        <w:t xml:space="preserve">   Spaceship Earth    </w:t>
      </w:r>
      <w:r>
        <w:t xml:space="preserve">   Future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EPCOT</dc:title>
  <dcterms:created xsi:type="dcterms:W3CDTF">2021-10-11T06:26:19Z</dcterms:created>
  <dcterms:modified xsi:type="dcterms:W3CDTF">2021-10-11T06:26:19Z</dcterms:modified>
</cp:coreProperties>
</file>