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EPD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EPD'S WILL FOLLOW ALL PROTOCOLS PER SE, AVOIDING FREELANCE QUESTIONING OR INFORMATION UNLESS IT ENHANCES, NOT REPLACES THE WRITTEN PROTOCOL QUESTIONS AND SCRIPTS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ONSTAR, SIRIUS XM ARE SOME EXAMPLES OF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PARTY IS AT THE SCENE, BUT NOT THE VICTIM OR SUSPECT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________________ SITUATIONS, INITATE DISPATCH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ADVICE TO LOCK DOORS AND WINDOWS MAY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CONSIDER ALL __________ A CRIME IN PROGRESS UNTIL PROVEN OTHERWISE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SHOPLIFTER IN CUSTODY USES WHICH EPD PROTOCOL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 VICTIM IS ASSAULTED DURING THE COMMISSION OF A CRIME CHOOSE THE PROTOCOL THAT ADDRESSES THE _________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 _________ USE PROTOCOL 105. OTHER NOISE COMPLAINTS SHOULD BE HANDLED ON PROTOCOL 113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ACCIDENT WITH INJURIES USES WHICH PROTOCOL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 - GUN, O - OTHER , N - NUCLEAR ARE EXAMPLES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IS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HIT AND RUN WITH INJURIES USES WHICH PROTOCOL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USING THE DESCRIPTION ESSENTIALS YOU MUST ASK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CALL FOR SERVICE INVOLVING A PAST EVENT THAT DOES NOT REQUIRE A FULL INTERROGATION BECAUSE THE SUSPECT IS NOT IN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HOME INVASIONS ARE PROCESSED ON WHICH PROTOCOL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________ THE INCIDENT ADDRESS AND THE CALLBACK REGARDLESS OF ANI/ALI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WITNESSED HOMICIDES ARE CLASSIFIED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SUICIDE CALLS ARE HANDLED ON EPD EXCEPT_______ WHICH IS HANDLED ON EMD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PARTY IS NOT ON SCENE OR IN THE IMMEDIATE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PARTY IS AN ALARM COMPANY OR REPORTING AGENCY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EPD </dc:title>
  <dcterms:created xsi:type="dcterms:W3CDTF">2021-10-11T06:27:25Z</dcterms:created>
  <dcterms:modified xsi:type="dcterms:W3CDTF">2021-10-11T06:27:25Z</dcterms:modified>
</cp:coreProperties>
</file>