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 stand for in the equation P=G+E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that became heavier at maturity were also heavier at birth weight leading to….or calving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Although cows were the same size they are today were they chosen for smaller or taller stature?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Epds explain differences in _________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evaluating breeding animals it can be difficult to tell the difference between what was caused by the environment in which was raised which is a ……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Other problems arose such as cow maintenance and the costs associated were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G stand for in the equation P=G+E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Weaning weight, yearling weight, calving records and interval, scrotal circumference are all examples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 weight, stayability, and heifer pregnancy rate are all examples of probability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Traits that directly influence either a cost or an income from beef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pedigree ......., individual performance data, progeny performance data, and genomic predictions are all ingredients of an epd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 stand for in the equation P=G+E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Traits not directly related to a cost or income from beef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Epds are expressed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____________ standard for evaluation of genetic merit for a variety of important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EPD Crossword Puzzle</dc:title>
  <dcterms:created xsi:type="dcterms:W3CDTF">2021-10-11T06:27:45Z</dcterms:created>
  <dcterms:modified xsi:type="dcterms:W3CDTF">2021-10-11T06:27:45Z</dcterms:modified>
</cp:coreProperties>
</file>