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is the study of how individuals, households, and businesses make choices.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includes not only the site of production but also all the natural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Adam Smith identified land, labor, and _________as the three main factors of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group of people ultimately determines the products that a command economy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is the study of how individuals and societies make choices under the condition of scarcity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Voluntary market exchange is a characteristic of what kind of economic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market economy, the basic economic decisions are driven by_____.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Marginal benefit is the ___________ benefit resulting from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Scarcity exists when there are _________ resources available to satisfy all the competing 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an example of a mixed economy. In this country, most decisions are decentralized because everyone makes decisions based on their self-interests.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role of prices in a market 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Economics assumes that human beings are self-interested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is the study of the economy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___________refers to the specialization of labor based on specific activities—breaking big tasks into many tiny components: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decision that involves doing a little more or a little less of something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The_________ of goods and services describes how goods and services are generated.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Former __________ ________- is an example of a command economy.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 is the process by which people use goods or services to satisfy their wants and needs.: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Because there are only 24 hours in a day, our ______ is scarce.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_______are tangible objects that an individual may want or need.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EPF</dc:title>
  <dcterms:created xsi:type="dcterms:W3CDTF">2021-10-11T06:26:30Z</dcterms:created>
  <dcterms:modified xsi:type="dcterms:W3CDTF">2021-10-11T06:26:30Z</dcterms:modified>
</cp:coreProperties>
</file>