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PAID ON PRINCIPAL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FEDERAL, STATE AND SOCIAL SECURITY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PUT ASIDE FOR UNFORESEEN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INSURES CREDIT UNION ACCOUNTS UP TO $250,000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PAID ON PRINCIPAL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NUMBER CODE USED TO ACCESS A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INTEREST LOAN PAID TO INDIVIDUALS BASED ON THEIR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DOLLAR EARNED TODAY IS WORTH MORE THAN A DOLLAR RECEIVED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AT BANKS TO STORE IMPORTANT PAPERS OR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PAID TO LANDLORD THAT IS RETURNED WHEN TENANT MOVES OUT IF THERE ARE NO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KEEP TRACK OF ALL CHECKS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CHECK THAT DOES NOT CLEAR BECAUSE THERE IS NOT ENOUGH MONEY IN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INVESTMENT IN YOUR OWN SKILLS AND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INSURES BANK ACCOUNTS UP TO $250,000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CAN BE EASILY ACCESSED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EPF TERMS</dc:title>
  <dcterms:created xsi:type="dcterms:W3CDTF">2021-10-11T06:26:47Z</dcterms:created>
  <dcterms:modified xsi:type="dcterms:W3CDTF">2021-10-11T06:26:47Z</dcterms:modified>
</cp:coreProperties>
</file>