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EPHESIANS 1: 15-23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FULLNESS    </w:t>
      </w:r>
      <w:r>
        <w:t xml:space="preserve">   DOMINION    </w:t>
      </w:r>
      <w:r>
        <w:t xml:space="preserve">   AUTHORITY    </w:t>
      </w:r>
      <w:r>
        <w:t xml:space="preserve">   HEAVENLY    </w:t>
      </w:r>
      <w:r>
        <w:t xml:space="preserve">   SEATED    </w:t>
      </w:r>
      <w:r>
        <w:t xml:space="preserve">   ACCORDING    </w:t>
      </w:r>
      <w:r>
        <w:t xml:space="preserve">   GREATNESS    </w:t>
      </w:r>
      <w:r>
        <w:t xml:space="preserve">   IMMEASURABLE    </w:t>
      </w:r>
      <w:r>
        <w:t xml:space="preserve">   INHERITANCE    </w:t>
      </w:r>
      <w:r>
        <w:t xml:space="preserve">   GLORIOUS    </w:t>
      </w:r>
      <w:r>
        <w:t xml:space="preserve">   RICHES    </w:t>
      </w:r>
      <w:r>
        <w:t xml:space="preserve">   CALLED    </w:t>
      </w:r>
      <w:r>
        <w:t xml:space="preserve">   ENLIGHTENED    </w:t>
      </w:r>
      <w:r>
        <w:t xml:space="preserve">   REVELATION    </w:t>
      </w:r>
      <w:r>
        <w:t xml:space="preserve">   WISDOM    </w:t>
      </w:r>
      <w:r>
        <w:t xml:space="preserve">   SPIRIT    </w:t>
      </w:r>
      <w:r>
        <w:t xml:space="preserve">   REMEMBER    </w:t>
      </w:r>
      <w:r>
        <w:t xml:space="preserve">   THANKS    </w:t>
      </w:r>
      <w:r>
        <w:t xml:space="preserve">   CEASE    </w:t>
      </w:r>
      <w:r>
        <w:t xml:space="preserve">   REASON    </w:t>
      </w:r>
      <w:r>
        <w:t xml:space="preserve">   SAINTS    </w:t>
      </w:r>
      <w:r>
        <w:t xml:space="preserve">   EPHESIANS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EPHESIANS 1: 15-23</dc:title>
  <dcterms:created xsi:type="dcterms:W3CDTF">2021-10-11T06:26:49Z</dcterms:created>
  <dcterms:modified xsi:type="dcterms:W3CDTF">2021-10-11T06:26:49Z</dcterms:modified>
</cp:coreProperties>
</file>