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EPHESIANS 4:32ICB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CHRIST    </w:t>
      </w:r>
      <w:r>
        <w:t xml:space="preserve">   IN    </w:t>
      </w:r>
      <w:r>
        <w:t xml:space="preserve">   YOU    </w:t>
      </w:r>
      <w:r>
        <w:t xml:space="preserve">   FORGAVE    </w:t>
      </w:r>
      <w:r>
        <w:t xml:space="preserve">   GOD    </w:t>
      </w:r>
      <w:r>
        <w:t xml:space="preserve">   AS    </w:t>
      </w:r>
      <w:r>
        <w:t xml:space="preserve">   JUST    </w:t>
      </w:r>
      <w:r>
        <w:t xml:space="preserve">   BROTHER    </w:t>
      </w:r>
      <w:r>
        <w:t xml:space="preserve">   OTHER    </w:t>
      </w:r>
      <w:r>
        <w:t xml:space="preserve">   TEACHER    </w:t>
      </w:r>
      <w:r>
        <w:t xml:space="preserve">   EACH    </w:t>
      </w:r>
      <w:r>
        <w:t xml:space="preserve">   FORGIVE    </w:t>
      </w:r>
      <w:r>
        <w:t xml:space="preserve">   TO    </w:t>
      </w:r>
      <w:r>
        <w:t xml:space="preserve">   LOVING    </w:t>
      </w:r>
      <w:r>
        <w:t xml:space="preserve">   AND    </w:t>
      </w:r>
      <w:r>
        <w:t xml:space="preserve">   KIND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4:32ICB</dc:title>
  <dcterms:created xsi:type="dcterms:W3CDTF">2021-10-11T06:28:12Z</dcterms:created>
  <dcterms:modified xsi:type="dcterms:W3CDTF">2021-10-11T06:28:12Z</dcterms:modified>
</cp:coreProperties>
</file>