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4 - Key Terms /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confidence, conviction,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honor,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disclosure of His own nature and His purpose for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principle, a set of beliefs held and taught by a church from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detainee, captive, hostage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mission, vocation, 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believer in Jesus Christ and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based on the person and teachings of Jesus of Nazareth, with beliefs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job/responsibility of managing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lift up, 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conduct,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overseer, manager, administrator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train, to prepare, to furnish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interest, belief, or an activity that is very important to a person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4 - Key Terms / Definitions</dc:title>
  <dcterms:created xsi:type="dcterms:W3CDTF">2021-10-11T06:26:35Z</dcterms:created>
  <dcterms:modified xsi:type="dcterms:W3CDTF">2021-10-11T06:26:35Z</dcterms:modified>
</cp:coreProperties>
</file>