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 6:1-4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WARN    </w:t>
      </w:r>
      <w:r>
        <w:t xml:space="preserve">   NURTURE    </w:t>
      </w:r>
      <w:r>
        <w:t xml:space="preserve">   DISOBEDIENCE    </w:t>
      </w:r>
      <w:r>
        <w:t xml:space="preserve">   OBEY    </w:t>
      </w:r>
      <w:r>
        <w:t xml:space="preserve">   ENCOURAGE    </w:t>
      </w:r>
      <w:r>
        <w:t xml:space="preserve">   PROMISE    </w:t>
      </w:r>
      <w:r>
        <w:t xml:space="preserve">   ANGER    </w:t>
      </w:r>
      <w:r>
        <w:t xml:space="preserve">   WRATH    </w:t>
      </w:r>
      <w:r>
        <w:t xml:space="preserve">   PROVOKE    </w:t>
      </w:r>
      <w:r>
        <w:t xml:space="preserve">   HOLYSPIRIT    </w:t>
      </w:r>
      <w:r>
        <w:t xml:space="preserve">   COMMANDMENT    </w:t>
      </w:r>
      <w:r>
        <w:t xml:space="preserve">   FAMILY    </w:t>
      </w:r>
      <w:r>
        <w:t xml:space="preserve">   WIFE    </w:t>
      </w:r>
      <w:r>
        <w:t xml:space="preserve">   HUSBAND    </w:t>
      </w:r>
      <w:r>
        <w:t xml:space="preserve">   CHILDREN    </w:t>
      </w:r>
      <w:r>
        <w:t xml:space="preserve">   MOTHER    </w:t>
      </w:r>
      <w:r>
        <w:t xml:space="preserve">   FATHER    </w:t>
      </w:r>
      <w:r>
        <w:t xml:space="preserve">   DISCIPLINE    </w:t>
      </w:r>
      <w:r>
        <w:t xml:space="preserve">   LORD    </w:t>
      </w:r>
      <w:r>
        <w:t xml:space="preserve">   CHRIST    </w:t>
      </w:r>
      <w:r>
        <w:t xml:space="preserve">   LOVE    </w:t>
      </w:r>
      <w:r>
        <w:t xml:space="preserve">   TRAIN    </w:t>
      </w:r>
      <w:r>
        <w:t xml:space="preserve">   TEACH    </w:t>
      </w:r>
      <w:r>
        <w:t xml:space="preserve">   HONOR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6:1-4</dc:title>
  <dcterms:created xsi:type="dcterms:W3CDTF">2021-10-11T06:27:23Z</dcterms:created>
  <dcterms:modified xsi:type="dcterms:W3CDTF">2021-10-11T06:27:23Z</dcterms:modified>
</cp:coreProperties>
</file>