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Figure Skating    </w:t>
      </w:r>
      <w:r>
        <w:t xml:space="preserve">   Cycling    </w:t>
      </w:r>
      <w:r>
        <w:t xml:space="preserve">   Sleding    </w:t>
      </w:r>
      <w:r>
        <w:t xml:space="preserve">   Snowboarding    </w:t>
      </w:r>
      <w:r>
        <w:t xml:space="preserve">   Skiing    </w:t>
      </w:r>
      <w:r>
        <w:t xml:space="preserve">   Bobsledding    </w:t>
      </w:r>
      <w:r>
        <w:t xml:space="preserve">   Ultimate Frisbee    </w:t>
      </w:r>
      <w:r>
        <w:t xml:space="preserve">   Pickle Ball    </w:t>
      </w:r>
      <w:r>
        <w:t xml:space="preserve">   Olympics    </w:t>
      </w:r>
      <w:r>
        <w:t xml:space="preserve">   Curling    </w:t>
      </w:r>
      <w:r>
        <w:t xml:space="preserve">   Water Polo    </w:t>
      </w:r>
      <w:r>
        <w:t xml:space="preserve">   Texas    </w:t>
      </w:r>
      <w:r>
        <w:t xml:space="preserve">   Basketball    </w:t>
      </w:r>
      <w:r>
        <w:t xml:space="preserve">   Duke    </w:t>
      </w:r>
      <w:r>
        <w:t xml:space="preserve">   Baseball    </w:t>
      </w:r>
      <w:r>
        <w:t xml:space="preserve">   Michigan    </w:t>
      </w:r>
      <w:r>
        <w:t xml:space="preserve">   Football    </w:t>
      </w:r>
      <w:r>
        <w:t xml:space="preserve">   Georgia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EPIC</dc:title>
  <dcterms:created xsi:type="dcterms:W3CDTF">2021-10-11T06:27:04Z</dcterms:created>
  <dcterms:modified xsi:type="dcterms:W3CDTF">2021-10-11T06:27:04Z</dcterms:modified>
</cp:coreProperties>
</file>