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Managed care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self-service kiosk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Transplant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Environment Propagation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Web based application for community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Pharmacy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Radiology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OB/GYN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Interface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Emergency Department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enables communication between Epic Clients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Scheduling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Cardiology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chart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IP and OP registration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Bank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 Management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RDBMS Management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Ophthalmology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Oncology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Surgical/OR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Clinical and Anatomic Pathology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Master patient index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Medical Record Application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CROSSWORD</dc:title>
  <dcterms:created xsi:type="dcterms:W3CDTF">2021-10-11T06:27:07Z</dcterms:created>
  <dcterms:modified xsi:type="dcterms:W3CDTF">2021-10-11T06:27:07Z</dcterms:modified>
</cp:coreProperties>
</file>