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EPIC EHR CORE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RESTRICTIONS    </w:t>
      </w:r>
      <w:r>
        <w:t xml:space="preserve">   LDA    </w:t>
      </w:r>
      <w:r>
        <w:t xml:space="preserve">   PATIENTS    </w:t>
      </w:r>
      <w:r>
        <w:t xml:space="preserve">   TRANSFER    </w:t>
      </w:r>
      <w:r>
        <w:t xml:space="preserve">   ADMISSION    </w:t>
      </w:r>
      <w:r>
        <w:t xml:space="preserve">   PRINTING    </w:t>
      </w:r>
      <w:r>
        <w:t xml:space="preserve">   INBASKET    </w:t>
      </w:r>
      <w:r>
        <w:t xml:space="preserve">   SEPSIS    </w:t>
      </w:r>
      <w:r>
        <w:t xml:space="preserve">   HOSPTALIST    </w:t>
      </w:r>
      <w:r>
        <w:t xml:space="preserve">   BUTTONS    </w:t>
      </w:r>
      <w:r>
        <w:t xml:space="preserve">   NOTES    </w:t>
      </w:r>
      <w:r>
        <w:t xml:space="preserve">   CARE PLAN    </w:t>
      </w:r>
      <w:r>
        <w:t xml:space="preserve">   BLOOD    </w:t>
      </w:r>
      <w:r>
        <w:t xml:space="preserve">   TROUBLESHOOTING    </w:t>
      </w:r>
      <w:r>
        <w:t xml:space="preserve">   WORKBENCH    </w:t>
      </w:r>
      <w:r>
        <w:t xml:space="preserve">   NURSES    </w:t>
      </w:r>
      <w:r>
        <w:t xml:space="preserve">   PROVIDERS    </w:t>
      </w:r>
      <w:r>
        <w:t xml:space="preserve">   DASHBOARD    </w:t>
      </w:r>
      <w:r>
        <w:t xml:space="preserve">   SMARTTEXT    </w:t>
      </w:r>
      <w:r>
        <w:t xml:space="preserve">   SMARTLIST    </w:t>
      </w:r>
      <w:r>
        <w:t xml:space="preserve">   SECURITY POINT    </w:t>
      </w:r>
      <w:r>
        <w:t xml:space="preserve">   SECURITY CLASS    </w:t>
      </w:r>
      <w:r>
        <w:t xml:space="preserve">   RX SCRIPTS    </w:t>
      </w:r>
      <w:r>
        <w:t xml:space="preserve">   MEDICATIONS    </w:t>
      </w:r>
      <w:r>
        <w:t xml:space="preserve">   CHART CORRECTION    </w:t>
      </w:r>
      <w:r>
        <w:t xml:space="preserve">   BARCODE    </w:t>
      </w:r>
      <w:r>
        <w:t xml:space="preserve">   EKG    </w:t>
      </w:r>
      <w:r>
        <w:t xml:space="preserve">   AVS    </w:t>
      </w:r>
      <w:r>
        <w:t xml:space="preserve">   STORYBOARD    </w:t>
      </w:r>
      <w:r>
        <w:t xml:space="preserve">   SIDEBAR    </w:t>
      </w:r>
      <w:r>
        <w:t xml:space="preserve">   RESULTS    </w:t>
      </w:r>
      <w:r>
        <w:t xml:space="preserve">   VITALS    </w:t>
      </w:r>
      <w:r>
        <w:t xml:space="preserve">   TEMPLATES    </w:t>
      </w:r>
      <w:r>
        <w:t xml:space="preserve">   PATIENT LIST    </w:t>
      </w:r>
      <w:r>
        <w:t xml:space="preserve">   OB    </w:t>
      </w:r>
      <w:r>
        <w:t xml:space="preserve">   NAVIGATOR    </w:t>
      </w:r>
      <w:r>
        <w:t xml:space="preserve">   DIAGNOSIS    </w:t>
      </w:r>
      <w:r>
        <w:t xml:space="preserve">   MAR    </w:t>
      </w:r>
      <w:r>
        <w:t xml:space="preserve">   cLINDOC    </w:t>
      </w:r>
      <w:r>
        <w:t xml:space="preserve">   PROVIDER NOTES    </w:t>
      </w:r>
      <w:r>
        <w:t xml:space="preserve">   PANELS    </w:t>
      </w:r>
      <w:r>
        <w:t xml:space="preserve">   DISPLAY BOARD    </w:t>
      </w:r>
      <w:r>
        <w:t xml:space="preserve">   ORDERSETS    </w:t>
      </w:r>
      <w:r>
        <w:t xml:space="preserve">   CHARGE CAPTURE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EHR CORE</dc:title>
  <dcterms:created xsi:type="dcterms:W3CDTF">2021-10-11T06:27:09Z</dcterms:created>
  <dcterms:modified xsi:type="dcterms:W3CDTF">2021-10-11T06:27:09Z</dcterms:modified>
</cp:coreProperties>
</file>