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Odyssey Word Search by Kocon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Polyphemus    </w:t>
      </w:r>
      <w:r>
        <w:t xml:space="preserve">   Hermes    </w:t>
      </w:r>
      <w:r>
        <w:t xml:space="preserve">   Zeus    </w:t>
      </w:r>
      <w:r>
        <w:t xml:space="preserve">   Athene    </w:t>
      </w:r>
      <w:r>
        <w:t xml:space="preserve">   Calypso    </w:t>
      </w:r>
      <w:r>
        <w:t xml:space="preserve">   Ctesippus    </w:t>
      </w:r>
      <w:r>
        <w:t xml:space="preserve">   Antinous    </w:t>
      </w:r>
      <w:r>
        <w:t xml:space="preserve">   Amphinomous    </w:t>
      </w:r>
      <w:r>
        <w:t xml:space="preserve">   Eumaeus    </w:t>
      </w:r>
      <w:r>
        <w:t xml:space="preserve">   Eurycleia    </w:t>
      </w:r>
      <w:r>
        <w:t xml:space="preserve">   Sparta    </w:t>
      </w:r>
      <w:r>
        <w:t xml:space="preserve">   Trojan War    </w:t>
      </w:r>
      <w:r>
        <w:t xml:space="preserve">   Ithaca    </w:t>
      </w:r>
      <w:r>
        <w:t xml:space="preserve">   Pylos    </w:t>
      </w:r>
      <w:r>
        <w:t xml:space="preserve">   Helen    </w:t>
      </w:r>
      <w:r>
        <w:t xml:space="preserve">   Menelaus    </w:t>
      </w:r>
      <w:r>
        <w:t xml:space="preserve">   Nestor    </w:t>
      </w:r>
      <w:r>
        <w:t xml:space="preserve">   Circe    </w:t>
      </w:r>
      <w:r>
        <w:t xml:space="preserve">   Lotus eaters    </w:t>
      </w:r>
      <w:r>
        <w:t xml:space="preserve">   Charybdis    </w:t>
      </w:r>
      <w:r>
        <w:t xml:space="preserve">   Sirens    </w:t>
      </w:r>
      <w:r>
        <w:t xml:space="preserve">   Penelope    </w:t>
      </w:r>
      <w:r>
        <w:t xml:space="preserve">   Telemachus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Odyssey Word Search by Kocon</dc:title>
  <dcterms:created xsi:type="dcterms:W3CDTF">2021-10-11T06:26:45Z</dcterms:created>
  <dcterms:modified xsi:type="dcterms:W3CDTF">2021-10-11T06:26:45Z</dcterms:modified>
</cp:coreProperties>
</file>