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Scrambler</w:t>
      </w:r>
    </w:p>
    <w:p>
      <w:pPr>
        <w:pStyle w:val="Questions"/>
      </w:pPr>
      <w:r>
        <w:t xml:space="preserve">1. BEKEAR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BEANCO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EBITEMD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RIESBGD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ECCDEAN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CARE EHVWREREYE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ITALYRC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CDPIU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ADAT CRUROIE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PEECIRCA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PECRACEI KINL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UAKHI CONAT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DTNEYIIT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DOOKSAEIPLEC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CMHRTYA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IOTPME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EOPXNHI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LPEDEUR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DAIRANT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OTREULES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SKOTR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RYTTESAP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CWELEMO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LWLIOW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ELLW KSY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Scrambler</dc:title>
  <dcterms:created xsi:type="dcterms:W3CDTF">2021-10-11T06:27:40Z</dcterms:created>
  <dcterms:modified xsi:type="dcterms:W3CDTF">2021-10-11T06:27:40Z</dcterms:modified>
</cp:coreProperties>
</file>