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Physician Billing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Hosiptal Billing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Radiant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 Business Office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SBO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scheduling module for Outpatient and Specialty Clinics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Charge Router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Radioogy Information System used by hospital radiology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Hospital registration and insurance functions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Cupid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Creates new charges, deletes unnecessary charges and updates any item of the charge records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Interactive Face Sheet (IFS)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benefits information for each insurance plan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laboratory information system for hospitals, clinics and reference labs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cardiovascular information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Benefits Engine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where you can update patient, guarantor and insurance coverage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Prelude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Department Appointment Report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TERMS</dc:title>
  <dcterms:created xsi:type="dcterms:W3CDTF">2021-10-11T06:27:48Z</dcterms:created>
  <dcterms:modified xsi:type="dcterms:W3CDTF">2021-10-11T06:27:48Z</dcterms:modified>
</cp:coreProperties>
</file>