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Terror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rumoured to have been murdered by Stalin in 1934?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group of farm labourers targeted by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an organisation under Lenin that investigated counter revolutionary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role that collected information on Party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1934 what did the Cheka evolve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meaning 'purge'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governmet official in charge of a specific area of policy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1935, __% of the Party had been removed from their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accused of Trotskyism?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1930, who was the only surviving member of the Politiburo?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Terror Crossword</dc:title>
  <dcterms:created xsi:type="dcterms:W3CDTF">2021-10-11T06:27:52Z</dcterms:created>
  <dcterms:modified xsi:type="dcterms:W3CDTF">2021-10-11T06:27:52Z</dcterms:modified>
</cp:coreProperties>
</file>