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EPISTLES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MANIFESTLY    </w:t>
      </w:r>
      <w:r>
        <w:t xml:space="preserve">   FORASMUCH    </w:t>
      </w:r>
      <w:r>
        <w:t xml:space="preserve">   OURSELVES    </w:t>
      </w:r>
      <w:r>
        <w:t xml:space="preserve">   DECLARED    </w:t>
      </w:r>
      <w:r>
        <w:t xml:space="preserve">   WRITTEN    </w:t>
      </w:r>
      <w:r>
        <w:t xml:space="preserve">   AMBASSADORS    </w:t>
      </w:r>
      <w:r>
        <w:t xml:space="preserve">   RECONCILIATION    </w:t>
      </w:r>
      <w:r>
        <w:t xml:space="preserve">   PASSED    </w:t>
      </w:r>
      <w:r>
        <w:t xml:space="preserve">   GIVETH    </w:t>
      </w:r>
      <w:r>
        <w:t xml:space="preserve">   GOD    </w:t>
      </w:r>
      <w:r>
        <w:t xml:space="preserve">   STONES    </w:t>
      </w:r>
      <w:r>
        <w:t xml:space="preserve">   TABLES    </w:t>
      </w:r>
      <w:r>
        <w:t xml:space="preserve">   HEART    </w:t>
      </w:r>
      <w:r>
        <w:t xml:space="preserve">   INK    </w:t>
      </w:r>
      <w:r>
        <w:t xml:space="preserve">   NEW CREATURE    </w:t>
      </w:r>
      <w:r>
        <w:t xml:space="preserve">   SPIRIT    </w:t>
      </w:r>
      <w:r>
        <w:t xml:space="preserve">   SUFFICIENCY    </w:t>
      </w:r>
      <w:r>
        <w:t xml:space="preserve">   KILLETH    </w:t>
      </w:r>
      <w:r>
        <w:t xml:space="preserve">   LETTER    </w:t>
      </w:r>
      <w:r>
        <w:t xml:space="preserve">   RIGHTEOUSNESS    </w:t>
      </w:r>
      <w:r>
        <w:t xml:space="preserve">   EPISTLES    </w:t>
      </w:r>
      <w:r>
        <w:t xml:space="preserve">   MINISTERS    </w:t>
      </w:r>
      <w:r>
        <w:t xml:space="preserve">   OLD TESTAMENT    </w:t>
      </w:r>
      <w:r>
        <w:t xml:space="preserve">   NEW TESTAMENT    </w:t>
      </w:r>
      <w:r>
        <w:t xml:space="preserve">   CHRISTIANS    </w:t>
      </w:r>
      <w:r>
        <w:t xml:space="preserve">   NEW COVENANT    </w:t>
      </w:r>
      <w:r>
        <w:t xml:space="preserve">   PAUL,    </w:t>
      </w:r>
      <w:r>
        <w:t xml:space="preserve">   CORINTHIANS    </w:t>
      </w:r>
      <w:r>
        <w:t xml:space="preserve">   CHRIST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EPISTLES OF CHRIST</dc:title>
  <dcterms:created xsi:type="dcterms:W3CDTF">2021-10-11T06:26:30Z</dcterms:created>
  <dcterms:modified xsi:type="dcterms:W3CDTF">2021-10-11T06:26:30Z</dcterms:modified>
</cp:coreProperties>
</file>