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 enigme 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Theoreme pour savoir si un triangle est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F(______)=Image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Cosinus, sinus,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Theoreme pour trouver si deux droites sont parellele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deux triangles pareille sont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F(x)=z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Coordonne x sur un axe, pas l'ordonne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des nombres dans un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Coordonne y sur un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F(x)=_____________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enigme de math</dc:title>
  <dcterms:created xsi:type="dcterms:W3CDTF">2021-10-11T06:27:36Z</dcterms:created>
  <dcterms:modified xsi:type="dcterms:W3CDTF">2021-10-11T06:27:36Z</dcterms:modified>
</cp:coreProperties>
</file>