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lactic acid    </w:t>
      </w:r>
      <w:r>
        <w:t xml:space="preserve">   endurance athletes    </w:t>
      </w:r>
      <w:r>
        <w:t xml:space="preserve">   viscosity    </w:t>
      </w:r>
      <w:r>
        <w:t xml:space="preserve">   aerobic respiration    </w:t>
      </w:r>
      <w:r>
        <w:t xml:space="preserve">   haemoglobin    </w:t>
      </w:r>
      <w:r>
        <w:t xml:space="preserve">   blood doping    </w:t>
      </w:r>
      <w:r>
        <w:t xml:space="preserve">   hormone    </w:t>
      </w:r>
      <w:r>
        <w:t xml:space="preserve">   Lance armstrong    </w:t>
      </w:r>
      <w:r>
        <w:t xml:space="preserve">   injection    </w:t>
      </w:r>
      <w:r>
        <w:t xml:space="preserve">   red blood cells    </w:t>
      </w:r>
      <w:r>
        <w:t xml:space="preserve">   Bone Marrow    </w:t>
      </w:r>
      <w:r>
        <w:t xml:space="preserve">   Kidney    </w:t>
      </w:r>
      <w:r>
        <w:t xml:space="preserve">   Erythropoietin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EPO Word Search</dc:title>
  <dcterms:created xsi:type="dcterms:W3CDTF">2021-10-11T06:27:02Z</dcterms:created>
  <dcterms:modified xsi:type="dcterms:W3CDTF">2021-10-11T06:27:02Z</dcterms:modified>
</cp:coreProperties>
</file>