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EPSVA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time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macho squad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sidearm of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investigator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firearm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bracelets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foot patrol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investigative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insulting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informant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investigative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has mental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alternative to rcmp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eps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side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squad car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looks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cocaine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police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walks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investigative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problem opioid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assistant to old time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english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police story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supervisor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policeman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EPSVA 1</dc:title>
  <dcterms:created xsi:type="dcterms:W3CDTF">2021-10-11T06:27:15Z</dcterms:created>
  <dcterms:modified xsi:type="dcterms:W3CDTF">2021-10-11T06:27:15Z</dcterms:modified>
</cp:coreProperties>
</file>