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EQAO SURVIVORS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Survivors    </w:t>
      </w:r>
      <w:r>
        <w:t xml:space="preserve">   Language    </w:t>
      </w:r>
      <w:r>
        <w:t xml:space="preserve">   Mathematics    </w:t>
      </w:r>
      <w:r>
        <w:t xml:space="preserve">   MissP    </w:t>
      </w:r>
      <w:r>
        <w:t xml:space="preserve">   Ava    </w:t>
      </w:r>
      <w:r>
        <w:t xml:space="preserve">   Jake    </w:t>
      </w:r>
      <w:r>
        <w:t xml:space="preserve">   Dale    </w:t>
      </w:r>
      <w:r>
        <w:t xml:space="preserve">   Jillian    </w:t>
      </w:r>
      <w:r>
        <w:t xml:space="preserve">   Surrey    </w:t>
      </w:r>
      <w:r>
        <w:t xml:space="preserve">   Ryder    </w:t>
      </w:r>
      <w:r>
        <w:t xml:space="preserve">   Alex    </w:t>
      </w:r>
      <w:r>
        <w:t xml:space="preserve">   Rachel    </w:t>
      </w:r>
      <w:r>
        <w:t xml:space="preserve">   Dhanyal    </w:t>
      </w:r>
      <w:r>
        <w:t xml:space="preserve">   CarterR    </w:t>
      </w:r>
      <w:r>
        <w:t xml:space="preserve">   Khadijah    </w:t>
      </w:r>
      <w:r>
        <w:t xml:space="preserve">   Penelope    </w:t>
      </w:r>
      <w:r>
        <w:t xml:space="preserve">   Eshal    </w:t>
      </w:r>
      <w:r>
        <w:t xml:space="preserve">   Karson    </w:t>
      </w:r>
      <w:r>
        <w:t xml:space="preserve">   Madison    </w:t>
      </w:r>
      <w:r>
        <w:t xml:space="preserve">   Chase    </w:t>
      </w:r>
      <w:r>
        <w:t xml:space="preserve">   CarterP    </w:t>
      </w:r>
      <w:r>
        <w:t xml:space="preserve">   Leif    </w:t>
      </w:r>
      <w:r>
        <w:t xml:space="preserve">   Nathan    </w:t>
      </w:r>
      <w:r>
        <w:t xml:space="preserve">   Sophia    </w:t>
      </w:r>
      <w:r>
        <w:t xml:space="preserve">   Kaitlyn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EQAO SURVIVORS</dc:title>
  <dcterms:created xsi:type="dcterms:W3CDTF">2021-10-11T06:27:40Z</dcterms:created>
  <dcterms:modified xsi:type="dcterms:W3CDTF">2021-10-11T06:27:40Z</dcterms:modified>
</cp:coreProperties>
</file>