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EQUESTRIAN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TREATS    </w:t>
      </w:r>
      <w:r>
        <w:t xml:space="preserve">   LEAD ROPE    </w:t>
      </w:r>
      <w:r>
        <w:t xml:space="preserve">   HORSE    </w:t>
      </w:r>
      <w:r>
        <w:t xml:space="preserve">   VOLUNTEER    </w:t>
      </w:r>
      <w:r>
        <w:t xml:space="preserve">   PAINT    </w:t>
      </w:r>
      <w:r>
        <w:t xml:space="preserve">   MULE    </w:t>
      </w:r>
      <w:r>
        <w:t xml:space="preserve">   HORSE TRAILER    </w:t>
      </w:r>
      <w:r>
        <w:t xml:space="preserve">   SADDLE BLANKET    </w:t>
      </w:r>
      <w:r>
        <w:t xml:space="preserve">   BRIDLE    </w:t>
      </w:r>
      <w:r>
        <w:t xml:space="preserve">   SADDLE    </w:t>
      </w:r>
      <w:r>
        <w:t xml:space="preserve">   CORRAL    </w:t>
      </w:r>
      <w:r>
        <w:t xml:space="preserve">   WATER TROUGH    </w:t>
      </w:r>
      <w:r>
        <w:t xml:space="preserve">   MINATURE    </w:t>
      </w:r>
      <w:r>
        <w:t xml:space="preserve">   HAY WAGON    </w:t>
      </w:r>
      <w:r>
        <w:t xml:space="preserve">   HAY BALER    </w:t>
      </w:r>
      <w:r>
        <w:t xml:space="preserve">   TRACTOR    </w:t>
      </w:r>
      <w:r>
        <w:t xml:space="preserve">   HAY RAKE    </w:t>
      </w:r>
      <w:r>
        <w:t xml:space="preserve">   HAY BINE    </w:t>
      </w:r>
      <w:r>
        <w:t xml:space="preserve">   FEED PAN    </w:t>
      </w:r>
      <w:r>
        <w:t xml:space="preserve">   BOSSY MAN    </w:t>
      </w:r>
      <w:r>
        <w:t xml:space="preserve">   HAY BALE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EQUESTRIAN SEARCH</dc:title>
  <dcterms:created xsi:type="dcterms:W3CDTF">2021-10-11T06:27:46Z</dcterms:created>
  <dcterms:modified xsi:type="dcterms:W3CDTF">2021-10-11T06:27:46Z</dcterms:modified>
</cp:coreProperties>
</file>