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EQUESTRIAN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TENDON BOOTS    </w:t>
      </w:r>
      <w:r>
        <w:t xml:space="preserve">   RIDER    </w:t>
      </w:r>
      <w:r>
        <w:t xml:space="preserve">   HAY NET    </w:t>
      </w:r>
      <w:r>
        <w:t xml:space="preserve">   GIRTH    </w:t>
      </w:r>
      <w:r>
        <w:t xml:space="preserve">   CROP    </w:t>
      </w:r>
      <w:r>
        <w:t xml:space="preserve">   HORSE    </w:t>
      </w:r>
      <w:r>
        <w:t xml:space="preserve">   NUMNAH    </w:t>
      </w:r>
      <w:r>
        <w:t xml:space="preserve">   BIT    </w:t>
      </w:r>
      <w:r>
        <w:t xml:space="preserve">   MARTINGALE    </w:t>
      </w:r>
      <w:r>
        <w:t xml:space="preserve">   BRIDLE    </w:t>
      </w:r>
      <w:r>
        <w:t xml:space="preserve">   SADDLE    </w:t>
      </w:r>
      <w:r>
        <w:t xml:space="preserve">   EQUESTRIAN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EQUESTRIAN WORDSEARCH</dc:title>
  <dcterms:created xsi:type="dcterms:W3CDTF">2021-10-11T06:28:32Z</dcterms:created>
  <dcterms:modified xsi:type="dcterms:W3CDTF">2021-10-11T06:28:32Z</dcterms:modified>
</cp:coreProperties>
</file>