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EQUIPES DE FOOT</w:t>
      </w:r>
    </w:p>
    <w:p>
      <w:pPr>
        <w:pStyle w:val="Questions"/>
      </w:pPr>
      <w:r>
        <w:t xml:space="preserve">1. LAESRAN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GSP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3. POMUYLQEI LEISEMLRA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4. LSCEAHE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FC CREBALNOA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RAEL MIADRD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USJUENTV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HEMTANRCSE UNEDIT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9. THTAMNTEO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LRLEVIOOP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EQUIPES DE FOOT</dc:title>
  <dcterms:created xsi:type="dcterms:W3CDTF">2021-10-11T06:27:38Z</dcterms:created>
  <dcterms:modified xsi:type="dcterms:W3CDTF">2021-10-11T06:27:38Z</dcterms:modified>
</cp:coreProperties>
</file>