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</w:t>
      </w:r>
    </w:p>
    <w:p>
      <w:pPr>
        <w:pStyle w:val="Questions"/>
      </w:pPr>
      <w:r>
        <w:t xml:space="preserve">1. DAERB VENO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USMEGAIRN UGJ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INESLICO TAM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EINWGHGI AELCSS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NKIABG RYTAS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ROLNILG PNI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IKNGAB NMPRHCTEA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RIEW NGCLIOO ACRK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APSYTR CEPRSRA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LCEECITR XEMIR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OVRPRE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</dc:title>
  <dcterms:created xsi:type="dcterms:W3CDTF">2021-10-11T06:28:48Z</dcterms:created>
  <dcterms:modified xsi:type="dcterms:W3CDTF">2021-10-11T06:28:48Z</dcterms:modified>
</cp:coreProperties>
</file>